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341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0569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Храмковой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Татьяне Юрьевне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5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Храмковой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Татьяне Юрьевне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Храмковой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Татьяны Юрьевны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5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5407973637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№29583215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 с ООО М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Мани Мен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43902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20925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>59 копеек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427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1549 </w:t>
      </w:r>
      <w:r>
        <w:rPr>
          <w:rFonts w:ascii="Times New Roman" w:eastAsia="Times New Roman" w:hAnsi="Times New Roman" w:cs="Times New Roman"/>
          <w:sz w:val="27"/>
          <w:szCs w:val="27"/>
        </w:rPr>
        <w:t>рублей 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штрафы,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_2-341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